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266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18810586240610105278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18810586240610105278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18810586240610105278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№18810886250920011968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18810586240610105278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выпиской из ГИС ГМП, согласно которой ш</w:t>
      </w:r>
      <w:r>
        <w:rPr>
          <w:rFonts w:ascii="Times New Roman" w:eastAsia="Times New Roman" w:hAnsi="Times New Roman" w:cs="Times New Roman"/>
        </w:rPr>
        <w:t xml:space="preserve">траф по постановлению оплачен </w:t>
      </w:r>
      <w:r>
        <w:rPr>
          <w:rStyle w:val="cat-Dategrp-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0412365400725002662520187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